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COLLIGATIVE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boiling point    </w:t>
      </w:r>
      <w:r>
        <w:t xml:space="preserve">   electricity    </w:t>
      </w:r>
      <w:r>
        <w:t xml:space="preserve">   freezing point    </w:t>
      </w:r>
      <w:r>
        <w:t xml:space="preserve">   gas    </w:t>
      </w:r>
      <w:r>
        <w:t xml:space="preserve">   H2O    </w:t>
      </w:r>
      <w:r>
        <w:t xml:space="preserve">   higher    </w:t>
      </w:r>
      <w:r>
        <w:t xml:space="preserve">   liquid    </w:t>
      </w:r>
      <w:r>
        <w:t xml:space="preserve">   lower    </w:t>
      </w:r>
      <w:r>
        <w:t xml:space="preserve">   mole    </w:t>
      </w:r>
      <w:r>
        <w:t xml:space="preserve">   molecules    </w:t>
      </w:r>
      <w:r>
        <w:t xml:space="preserve">   osmotis    </w:t>
      </w:r>
      <w:r>
        <w:t xml:space="preserve">   product    </w:t>
      </w:r>
      <w:r>
        <w:t xml:space="preserve">   salt    </w:t>
      </w:r>
      <w:r>
        <w:t xml:space="preserve">   solid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temperature    </w:t>
      </w:r>
      <w:r>
        <w:t xml:space="preserve">   vapor pressure    </w:t>
      </w:r>
      <w:r>
        <w:t xml:space="preserve">   vinegar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COLLIGATIVE PROPERTIES</dc:title>
  <dcterms:created xsi:type="dcterms:W3CDTF">2021-10-11T04:20:14Z</dcterms:created>
  <dcterms:modified xsi:type="dcterms:W3CDTF">2021-10-11T04:20:14Z</dcterms:modified>
</cp:coreProperties>
</file>