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RIBBONS    </w:t>
      </w:r>
      <w:r>
        <w:t xml:space="preserve">   PINS    </w:t>
      </w:r>
      <w:r>
        <w:t xml:space="preserve">   PANS    </w:t>
      </w:r>
      <w:r>
        <w:t xml:space="preserve">   POTS    </w:t>
      </w:r>
      <w:r>
        <w:t xml:space="preserve">   CANDLESTICKS    </w:t>
      </w:r>
      <w:r>
        <w:t xml:space="preserve">   BOOKS    </w:t>
      </w:r>
      <w:r>
        <w:t xml:space="preserve">   DISHES    </w:t>
      </w:r>
      <w:r>
        <w:t xml:space="preserve">   MUSKETBALLS    </w:t>
      </w:r>
      <w:r>
        <w:t xml:space="preserve">   NEEDLES    </w:t>
      </w:r>
      <w:r>
        <w:t xml:space="preserve">   COMBS    </w:t>
      </w:r>
      <w:r>
        <w:t xml:space="preserve">   FORK    </w:t>
      </w:r>
      <w:r>
        <w:t xml:space="preserve">   KNIVES    </w:t>
      </w:r>
      <w:r>
        <w:t xml:space="preserve">   SPOONS    </w:t>
      </w:r>
      <w:r>
        <w:t xml:space="preserve">   HATS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 WORD SEARCH</dc:title>
  <dcterms:created xsi:type="dcterms:W3CDTF">2021-10-11T04:19:53Z</dcterms:created>
  <dcterms:modified xsi:type="dcterms:W3CDTF">2021-10-11T04:19:53Z</dcterms:modified>
</cp:coreProperties>
</file>