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COLONISATION OF THE CAPE (17th-18th CENTURIES)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AFRIKAANS    </w:t>
      </w:r>
      <w:r>
        <w:t xml:space="preserve">   AMERSFOORT    </w:t>
      </w:r>
      <w:r>
        <w:t xml:space="preserve">   BARTER    </w:t>
      </w:r>
      <w:r>
        <w:t xml:space="preserve">   BUSHMEN    </w:t>
      </w:r>
      <w:r>
        <w:t xml:space="preserve">   CARGO    </w:t>
      </w:r>
      <w:r>
        <w:t xml:space="preserve">   COLONISE    </w:t>
      </w:r>
      <w:r>
        <w:t xml:space="preserve">   DEIC    </w:t>
      </w:r>
      <w:r>
        <w:t xml:space="preserve">   DISPOSSESSION    </w:t>
      </w:r>
      <w:r>
        <w:t xml:space="preserve">   DUTCH    </w:t>
      </w:r>
      <w:r>
        <w:t xml:space="preserve">   EMANCIPATION    </w:t>
      </w:r>
      <w:r>
        <w:t xml:space="preserve">   HERDERS    </w:t>
      </w:r>
      <w:r>
        <w:t xml:space="preserve">   HOTTENTOTS    </w:t>
      </w:r>
      <w:r>
        <w:t xml:space="preserve">   HUGUENOTS    </w:t>
      </w:r>
      <w:r>
        <w:t xml:space="preserve">   INDIGENOUS    </w:t>
      </w:r>
      <w:r>
        <w:t xml:space="preserve">   KHOIKHOI    </w:t>
      </w:r>
      <w:r>
        <w:t xml:space="preserve">   LEGACY    </w:t>
      </w:r>
      <w:r>
        <w:t xml:space="preserve">   NOMADIC    </w:t>
      </w:r>
      <w:r>
        <w:t xml:space="preserve">   SAN    </w:t>
      </w:r>
      <w:r>
        <w:t xml:space="preserve">   SLAVES    </w:t>
      </w:r>
      <w:r>
        <w:t xml:space="preserve">   STOWAWAYS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COLONISATION OF THE CAPE (17th-18th CENTURIES)</dc:title>
  <dcterms:created xsi:type="dcterms:W3CDTF">2021-10-11T04:21:47Z</dcterms:created>
  <dcterms:modified xsi:type="dcterms:W3CDTF">2021-10-11T04:21:47Z</dcterms:modified>
</cp:coreProperties>
</file>