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COLORADO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ARVADA    </w:t>
      </w:r>
      <w:r>
        <w:t xml:space="preserve">   AURORA    </w:t>
      </w:r>
      <w:r>
        <w:t xml:space="preserve">   BOULDER    </w:t>
      </w:r>
      <w:r>
        <w:t xml:space="preserve">   CASTLE ROCK    </w:t>
      </w:r>
      <w:r>
        <w:t xml:space="preserve">   CENTENNIAL    </w:t>
      </w:r>
      <w:r>
        <w:t xml:space="preserve">   COLORADO SPRINGS    </w:t>
      </w:r>
      <w:r>
        <w:t xml:space="preserve">   DENVER    </w:t>
      </w:r>
      <w:r>
        <w:t xml:space="preserve">   ENGLEWOOD    </w:t>
      </w:r>
      <w:r>
        <w:t xml:space="preserve">   GRAND JUNCTION    </w:t>
      </w:r>
      <w:r>
        <w:t xml:space="preserve">   HIGHLANDS RANCH    </w:t>
      </w:r>
      <w:r>
        <w:t xml:space="preserve">   IDAHO SPRINGS    </w:t>
      </w:r>
      <w:r>
        <w:t xml:space="preserve">   LITTLETON    </w:t>
      </w:r>
      <w:r>
        <w:t xml:space="preserve">   LONE TREE    </w:t>
      </w:r>
      <w:r>
        <w:t xml:space="preserve">   LONGMONT    </w:t>
      </w:r>
      <w:r>
        <w:t xml:space="preserve">   PARKER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CITIES</dc:title>
  <dcterms:created xsi:type="dcterms:W3CDTF">2021-10-11T04:22:27Z</dcterms:created>
  <dcterms:modified xsi:type="dcterms:W3CDTF">2021-10-11T04:22:27Z</dcterms:modified>
</cp:coreProperties>
</file>