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COLORADO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Colorado's 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amphibian for the state of Colorado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state Colorado state capital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tree for the state of Colorado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nickname of the state capital of Colorado (Denver)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the worlds first rodeo held?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term Colorado means "colored red ". Which explorers took the name from the muddied red river waters. Name the country the explorers came from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Pro football team for Colorado?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town has a lot of love in it ? It also receives hundreds of thousands of Valentines to resend each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known as the gassiest places in the world or also known as the Pinto bean capital of the world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Colorado state reptile?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nickname for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Colorado state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largest flat top mountain in the world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Colorado state bug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town sounds fruity and also had a famous headless chicken named Mike.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Colorado state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Colorado state dinosaur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ancient cliff city where thousands of ancient people mysteriously disappeared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Colorado state bird is ?</w:t>
            </w:r>
          </w:p>
        </w:tc>
      </w:tr>
    </w:tbl>
    <w:p>
      <w:pPr>
        <w:pStyle w:val="WordBankLarge"/>
      </w:pPr>
      <w:r>
        <w:t xml:space="preserve">   Mesa Verde     </w:t>
      </w:r>
      <w:r>
        <w:t xml:space="preserve">   The Grand Mesa    </w:t>
      </w:r>
      <w:r>
        <w:t xml:space="preserve">   Deer Trail     </w:t>
      </w:r>
      <w:r>
        <w:t xml:space="preserve">   Western painted turtle    </w:t>
      </w:r>
      <w:r>
        <w:t xml:space="preserve">   Dove Creek    </w:t>
      </w:r>
      <w:r>
        <w:t xml:space="preserve">   Rainbow Trout    </w:t>
      </w:r>
      <w:r>
        <w:t xml:space="preserve">   The mile high city    </w:t>
      </w:r>
      <w:r>
        <w:t xml:space="preserve">   Columbine    </w:t>
      </w:r>
      <w:r>
        <w:t xml:space="preserve">   Stegosaurus    </w:t>
      </w:r>
      <w:r>
        <w:t xml:space="preserve">   Spain    </w:t>
      </w:r>
      <w:r>
        <w:t xml:space="preserve">   LoveLand    </w:t>
      </w:r>
      <w:r>
        <w:t xml:space="preserve">   Fruita    </w:t>
      </w:r>
      <w:r>
        <w:t xml:space="preserve">   Bighorn Sheep    </w:t>
      </w:r>
      <w:r>
        <w:t xml:space="preserve">   Blue Spruce    </w:t>
      </w:r>
      <w:r>
        <w:t xml:space="preserve">   Hairstreak Butterfly    </w:t>
      </w:r>
      <w:r>
        <w:t xml:space="preserve">   Denver    </w:t>
      </w:r>
      <w:r>
        <w:t xml:space="preserve">   Lark Bunting    </w:t>
      </w:r>
      <w:r>
        <w:t xml:space="preserve">   Centennial State    </w:t>
      </w:r>
      <w:r>
        <w:t xml:space="preserve">   Tiger Salamander    </w:t>
      </w:r>
      <w:r>
        <w:t xml:space="preserve">   Denver Broncos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FACTS</dc:title>
  <dcterms:created xsi:type="dcterms:W3CDTF">2021-10-11T04:22:18Z</dcterms:created>
  <dcterms:modified xsi:type="dcterms:W3CDTF">2021-10-11T04:22:18Z</dcterms:modified>
</cp:coreProperties>
</file>