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EISENHOWER TUNNEL    </w:t>
      </w:r>
      <w:r>
        <w:t xml:space="preserve">   FISH    </w:t>
      </w:r>
      <w:r>
        <w:t xml:space="preserve">   CAMPING    </w:t>
      </w:r>
      <w:r>
        <w:t xml:space="preserve">   BLUE COLUMBINE    </w:t>
      </w:r>
      <w:r>
        <w:t xml:space="preserve">   LARK BUNTING    </w:t>
      </w:r>
      <w:r>
        <w:t xml:space="preserve">   BROADMOOR    </w:t>
      </w:r>
      <w:r>
        <w:t xml:space="preserve">   HOT SPRINGS    </w:t>
      </w:r>
      <w:r>
        <w:t xml:space="preserve">   ASPEN    </w:t>
      </w:r>
      <w:r>
        <w:t xml:space="preserve">   VAIL    </w:t>
      </w:r>
      <w:r>
        <w:t xml:space="preserve">   SKI    </w:t>
      </w:r>
      <w:r>
        <w:t xml:space="preserve">   GREAT SAND DUNES    </w:t>
      </w:r>
      <w:r>
        <w:t xml:space="preserve">   PIKES PEAK    </w:t>
      </w:r>
      <w:r>
        <w:t xml:space="preserve">   MESA VERDE    </w:t>
      </w:r>
      <w:r>
        <w:t xml:space="preserve">   MILE HIGH    </w:t>
      </w:r>
      <w:r>
        <w:t xml:space="preserve">   MOUNTAINEERING    </w:t>
      </w:r>
      <w:r>
        <w:t xml:space="preserve">   CYCLING    </w:t>
      </w:r>
      <w:r>
        <w:t xml:space="preserve">   NUGGETS    </w:t>
      </w:r>
      <w:r>
        <w:t xml:space="preserve">   BRONCOS    </w:t>
      </w:r>
      <w:r>
        <w:t xml:space="preserve">   AVALANCHE    </w:t>
      </w:r>
      <w:r>
        <w:t xml:space="preserve">   ROCKIES    </w:t>
      </w:r>
      <w:r>
        <w:t xml:space="preserve">   DENVER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</dc:title>
  <dcterms:created xsi:type="dcterms:W3CDTF">2021-10-11T04:21:49Z</dcterms:created>
  <dcterms:modified xsi:type="dcterms:W3CDTF">2021-10-11T04:21:49Z</dcterms:modified>
</cp:coreProperties>
</file>