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SKY BLUE    </w:t>
      </w:r>
      <w:r>
        <w:t xml:space="preserve">   GRAY    </w:t>
      </w:r>
      <w:r>
        <w:t xml:space="preserve">   PINK    </w:t>
      </w:r>
      <w:r>
        <w:t xml:space="preserve">   YELLOW    </w:t>
      </w:r>
      <w:r>
        <w:t xml:space="preserve">   ORANGE    </w:t>
      </w:r>
      <w:r>
        <w:t xml:space="preserve">   BLACK    </w:t>
      </w:r>
      <w:r>
        <w:t xml:space="preserve">   WHITE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2021-10-11T04:21:45Z</dcterms:created>
  <dcterms:modified xsi:type="dcterms:W3CDTF">2021-10-11T04:21:45Z</dcterms:modified>
</cp:coreProperties>
</file>