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Lavender    </w:t>
      </w:r>
      <w:r>
        <w:t xml:space="preserve">   Lightgreen    </w:t>
      </w:r>
      <w:r>
        <w:t xml:space="preserve">   Cyan    </w:t>
      </w:r>
      <w:r>
        <w:t xml:space="preserve">   Ochre    </w:t>
      </w:r>
      <w:r>
        <w:t xml:space="preserve">   Vermilion    </w:t>
      </w:r>
      <w:r>
        <w:t xml:space="preserve">   Brown    </w:t>
      </w:r>
      <w:r>
        <w:t xml:space="preserve">   Grey    </w:t>
      </w:r>
      <w:r>
        <w:t xml:space="preserve">   Gold    </w:t>
      </w:r>
      <w:r>
        <w:t xml:space="preserve">   Silver    </w:t>
      </w:r>
      <w:r>
        <w:t xml:space="preserve">   Chartreuse    </w:t>
      </w:r>
      <w:r>
        <w:t xml:space="preserve">   Magenta    </w:t>
      </w:r>
      <w:r>
        <w:t xml:space="preserve">   Skyblue    </w:t>
      </w:r>
      <w:r>
        <w:t xml:space="preserve">   Pink    </w:t>
      </w:r>
      <w:r>
        <w:t xml:space="preserve">   Orange    </w:t>
      </w:r>
      <w:r>
        <w:t xml:space="preserve">   Red    </w:t>
      </w:r>
      <w:r>
        <w:t xml:space="preserve">   White    </w:t>
      </w:r>
      <w:r>
        <w:t xml:space="preserve">   Black    </w:t>
      </w:r>
      <w:r>
        <w:t xml:space="preserve">   Purple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2021-10-11T04:21:47Z</dcterms:created>
  <dcterms:modified xsi:type="dcterms:W3CDTF">2021-10-11T04:21:47Z</dcterms:modified>
</cp:coreProperties>
</file>