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BEIGE    </w:t>
      </w:r>
      <w:r>
        <w:t xml:space="preserve">   MUSTARD    </w:t>
      </w:r>
      <w:r>
        <w:t xml:space="preserve">   MAROON    </w:t>
      </w:r>
      <w:r>
        <w:t xml:space="preserve">   TAN    </w:t>
      </w:r>
      <w:r>
        <w:t xml:space="preserve">   AQUA    </w:t>
      </w:r>
      <w:r>
        <w:t xml:space="preserve">   VIOLET    </w:t>
      </w:r>
      <w:r>
        <w:t xml:space="preserve">   TEAL    </w:t>
      </w:r>
      <w:r>
        <w:t xml:space="preserve">   PINK    </w:t>
      </w:r>
      <w:r>
        <w:t xml:space="preserve">   COLORFUL    </w:t>
      </w:r>
      <w:r>
        <w:t xml:space="preserve">   WHITE    </w:t>
      </w:r>
      <w:r>
        <w:t xml:space="preserve">   SILVER    </w:t>
      </w:r>
      <w:r>
        <w:t xml:space="preserve">   BROWN    </w:t>
      </w:r>
      <w:r>
        <w:t xml:space="preserve">   BLACK    </w:t>
      </w:r>
      <w:r>
        <w:t xml:space="preserve">   GOLD    </w:t>
      </w:r>
      <w:r>
        <w:t xml:space="preserve">   PURPLE    </w:t>
      </w:r>
      <w:r>
        <w:t xml:space="preserve">   BLUE    </w:t>
      </w:r>
      <w:r>
        <w:t xml:space="preserve">   GREEN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2021-10-11T04:21:38Z</dcterms:created>
  <dcterms:modified xsi:type="dcterms:W3CDTF">2021-10-11T04:21:38Z</dcterms:modified>
</cp:coreProperties>
</file>