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cool grey    </w:t>
      </w:r>
      <w:r>
        <w:t xml:space="preserve">   charcoal    </w:t>
      </w:r>
      <w:r>
        <w:t xml:space="preserve">   canary    </w:t>
      </w:r>
      <w:r>
        <w:t xml:space="preserve">   burgundy    </w:t>
      </w:r>
      <w:r>
        <w:t xml:space="preserve">   bright green    </w:t>
      </w:r>
      <w:r>
        <w:t xml:space="preserve">   bone    </w:t>
      </w:r>
      <w:r>
        <w:t xml:space="preserve">   blood red    </w:t>
      </w:r>
      <w:r>
        <w:t xml:space="preserve">   black bean    </w:t>
      </w:r>
      <w:r>
        <w:t xml:space="preserve">   beige    </w:t>
      </w:r>
      <w:r>
        <w:t xml:space="preserve">   barn red    </w:t>
      </w:r>
      <w:r>
        <w:t xml:space="preserve">   baby pink    </w:t>
      </w:r>
      <w:r>
        <w:t xml:space="preserve">   baby blue    </w:t>
      </w:r>
      <w:r>
        <w:t xml:space="preserve">   army green    </w:t>
      </w:r>
      <w:r>
        <w:t xml:space="preserve">   teal    </w:t>
      </w:r>
      <w:r>
        <w:t xml:space="preserve">   orchid    </w:t>
      </w:r>
      <w:r>
        <w:t xml:space="preserve">   navy    </w:t>
      </w:r>
      <w:r>
        <w:t xml:space="preserve">   dark red    </w:t>
      </w:r>
      <w:r>
        <w:t xml:space="preserve">   silver    </w:t>
      </w:r>
      <w:r>
        <w:t xml:space="preserve">   crimson    </w:t>
      </w:r>
      <w:r>
        <w:t xml:space="preserve">   aqua    </w:t>
      </w:r>
      <w:r>
        <w:t xml:space="preserve">   turquoise    </w:t>
      </w:r>
      <w:r>
        <w:t xml:space="preserve">   spring green    </w:t>
      </w:r>
      <w:r>
        <w:t xml:space="preserve">   dark blue    </w:t>
      </w:r>
      <w:r>
        <w:t xml:space="preserve">   bronze    </w:t>
      </w:r>
      <w:r>
        <w:t xml:space="preserve">   chocolate    </w:t>
      </w:r>
      <w:r>
        <w:t xml:space="preserve">   salmon    </w:t>
      </w:r>
      <w:r>
        <w:t xml:space="preserve">   golden    </w:t>
      </w:r>
      <w:r>
        <w:t xml:space="preserve">   wheat    </w:t>
      </w:r>
      <w:r>
        <w:t xml:space="preserve">   lime    </w:t>
      </w:r>
      <w:r>
        <w:t xml:space="preserve">   maroon    </w:t>
      </w:r>
      <w:r>
        <w:t xml:space="preserve">   light green    </w:t>
      </w:r>
      <w:r>
        <w:t xml:space="preserve">   gray    </w:t>
      </w:r>
      <w:r>
        <w:t xml:space="preserve">   pink    </w:t>
      </w:r>
      <w:r>
        <w:t xml:space="preserve">   orange    </w:t>
      </w:r>
      <w:r>
        <w:t xml:space="preserve">   purple    </w:t>
      </w:r>
      <w:r>
        <w:t xml:space="preserve">   red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2021-10-11T04:23:10Z</dcterms:created>
  <dcterms:modified xsi:type="dcterms:W3CDTF">2021-10-11T04:23:10Z</dcterms:modified>
</cp:coreProperties>
</file>