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tthedotthe    </w:t>
      </w:r>
      <w:r>
        <w:t xml:space="preserve">   dzidizi    </w:t>
      </w:r>
      <w:r>
        <w:t xml:space="preserve">   yanathenene    </w:t>
      </w:r>
      <w:r>
        <w:t xml:space="preserve">   nene    </w:t>
      </w:r>
      <w:r>
        <w:t xml:space="preserve">   zae    </w:t>
      </w:r>
      <w:r>
        <w:t xml:space="preserve">   dzidataghe    </w:t>
      </w:r>
      <w:r>
        <w:t xml:space="preserve">   dzine    </w:t>
      </w:r>
      <w:r>
        <w:t xml:space="preserve">   tethetanizi    </w:t>
      </w:r>
      <w:r>
        <w:t xml:space="preserve">   tethe    </w:t>
      </w:r>
      <w:r>
        <w:t xml:space="preserve">   tetleghe    </w:t>
      </w:r>
      <w:r>
        <w:t xml:space="preserve">   nahea    </w:t>
      </w:r>
      <w:r>
        <w:t xml:space="preserve">   yelka    </w:t>
      </w:r>
      <w:r>
        <w:t xml:space="preserve">   kabi    </w:t>
      </w:r>
      <w:r>
        <w:t xml:space="preserve">   tsudzahi    </w:t>
      </w:r>
      <w:r>
        <w:t xml:space="preserve">   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2021-10-11T04:21:55Z</dcterms:created>
  <dcterms:modified xsi:type="dcterms:W3CDTF">2021-10-11T04:21:55Z</dcterms:modified>
</cp:coreProperties>
</file>