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COLORS AND SHAPES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VIOLET    </w:t>
      </w:r>
      <w:r>
        <w:t xml:space="preserve">   PUTTY    </w:t>
      </w:r>
      <w:r>
        <w:t xml:space="preserve">   SMOKE    </w:t>
      </w:r>
      <w:r>
        <w:t xml:space="preserve">   BRONZE    </w:t>
      </w:r>
      <w:r>
        <w:t xml:space="preserve">   SILVER    </w:t>
      </w:r>
      <w:r>
        <w:t xml:space="preserve">   GOLD    </w:t>
      </w:r>
      <w:r>
        <w:t xml:space="preserve">   HEATHER    </w:t>
      </w:r>
      <w:r>
        <w:t xml:space="preserve">   GREY    </w:t>
      </w:r>
      <w:r>
        <w:t xml:space="preserve">   ROYAL    </w:t>
      </w:r>
      <w:r>
        <w:t xml:space="preserve">   NAVY    </w:t>
      </w:r>
      <w:r>
        <w:t xml:space="preserve">   EGGSHELL    </w:t>
      </w:r>
      <w:r>
        <w:t xml:space="preserve">   WINE    </w:t>
      </w:r>
      <w:r>
        <w:t xml:space="preserve">   CHESTNUT    </w:t>
      </w:r>
      <w:r>
        <w:t xml:space="preserve">   TEAL    </w:t>
      </w:r>
      <w:r>
        <w:t xml:space="preserve">   MAROON    </w:t>
      </w:r>
      <w:r>
        <w:t xml:space="preserve">   LIME    </w:t>
      </w:r>
      <w:r>
        <w:t xml:space="preserve">   JET    </w:t>
      </w:r>
      <w:r>
        <w:t xml:space="preserve">   HUNTER    </w:t>
      </w:r>
      <w:r>
        <w:t xml:space="preserve">   MINT    </w:t>
      </w:r>
      <w:r>
        <w:t xml:space="preserve">   BIEGE    </w:t>
      </w:r>
      <w:r>
        <w:t xml:space="preserve">   YELLOW    </w:t>
      </w:r>
      <w:r>
        <w:t xml:space="preserve">   WHITE    </w:t>
      </w:r>
      <w:r>
        <w:t xml:space="preserve">   RED    </w:t>
      </w:r>
      <w:r>
        <w:t xml:space="preserve">   PURPLE    </w:t>
      </w:r>
      <w:r>
        <w:t xml:space="preserve">   PINK    </w:t>
      </w:r>
      <w:r>
        <w:t xml:space="preserve">   ORANGE    </w:t>
      </w:r>
      <w:r>
        <w:t xml:space="preserve">   GREEN    </w:t>
      </w:r>
      <w:r>
        <w:t xml:space="preserve">   BROWN    </w:t>
      </w:r>
      <w:r>
        <w:t xml:space="preserve">   BLUE    </w:t>
      </w:r>
      <w:r>
        <w:t xml:space="preserve">   BLACK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 AND SHAPES</dc:title>
  <dcterms:created xsi:type="dcterms:W3CDTF">2021-10-11T04:22:09Z</dcterms:created>
  <dcterms:modified xsi:type="dcterms:W3CDTF">2021-10-11T04:22:09Z</dcterms:modified>
</cp:coreProperties>
</file>