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 IN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azul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anaranjado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amarillo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IN SPANISH </dc:title>
  <dcterms:created xsi:type="dcterms:W3CDTF">2021-10-11T04:21:46Z</dcterms:created>
  <dcterms:modified xsi:type="dcterms:W3CDTF">2021-10-11T04:21:46Z</dcterms:modified>
</cp:coreProperties>
</file>