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red, orange,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mixed with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 mixed with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black, white, gray, and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orange, green, and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primary color mixed with a secondary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blue mixed with yellow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neighbors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opposites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blue, red,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green, blue, and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 mixed with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 mixed with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color mixed with 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</dc:title>
  <dcterms:created xsi:type="dcterms:W3CDTF">2021-10-11T04:21:48Z</dcterms:created>
  <dcterms:modified xsi:type="dcterms:W3CDTF">2021-10-11T04:21:48Z</dcterms:modified>
</cp:coreProperties>
</file>