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darker    </w:t>
      </w:r>
      <w:r>
        <w:t xml:space="preserve">   lighter    </w:t>
      </w:r>
      <w:r>
        <w:t xml:space="preserve">   Black    </w:t>
      </w:r>
      <w:r>
        <w:t xml:space="preserve">   Blue Green    </w:t>
      </w:r>
      <w:r>
        <w:t xml:space="preserve">   Blue Violet    </w:t>
      </w:r>
      <w:r>
        <w:t xml:space="preserve">   Red Violet    </w:t>
      </w:r>
      <w:r>
        <w:t xml:space="preserve">   Red Orange    </w:t>
      </w:r>
      <w:r>
        <w:t xml:space="preserve">   Yellow Green    </w:t>
      </w:r>
      <w:r>
        <w:t xml:space="preserve">   Yellow Orange    </w:t>
      </w:r>
      <w:r>
        <w:t xml:space="preserve">   Green    </w:t>
      </w:r>
      <w:r>
        <w:t xml:space="preserve">   Violet    </w:t>
      </w:r>
      <w:r>
        <w:t xml:space="preserve">   Orange    </w:t>
      </w:r>
      <w:r>
        <w:t xml:space="preserve">   Blue    </w:t>
      </w:r>
      <w:r>
        <w:t xml:space="preserve">   Red    </w:t>
      </w:r>
      <w:r>
        <w:t xml:space="preserve">   Yellow    </w:t>
      </w:r>
      <w:r>
        <w:t xml:space="preserve">   Tertiary Colors    </w:t>
      </w:r>
      <w:r>
        <w:t xml:space="preserve">   Secondary Colors    </w:t>
      </w:r>
      <w:r>
        <w:t xml:space="preserve">   Primary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FUN</dc:title>
  <dcterms:created xsi:type="dcterms:W3CDTF">2021-10-11T04:21:43Z</dcterms:created>
  <dcterms:modified xsi:type="dcterms:W3CDTF">2021-10-11T04:21:43Z</dcterms:modified>
</cp:coreProperties>
</file>