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plus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colors that are evenly spaced around the color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 plus 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secondary colors are ______________, orange, and violet.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located directly across from each other on the color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created when you combine a primary and secondary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Colors created by combining two primary colors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consecutive colors on the color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color plue the tints and shades of that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Colors from which all other colors are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primary colors are: Red, ___________, and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CROSSWORD</dc:title>
  <dcterms:created xsi:type="dcterms:W3CDTF">2021-10-11T04:22:04Z</dcterms:created>
  <dcterms:modified xsi:type="dcterms:W3CDTF">2021-10-11T04:22:04Z</dcterms:modified>
</cp:coreProperties>
</file>