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WORDS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ALIGN    </w:t>
      </w:r>
      <w:r>
        <w:t xml:space="preserve">   ABSTRACT    </w:t>
      </w:r>
      <w:r>
        <w:t xml:space="preserve">   ACRYLIC    </w:t>
      </w:r>
      <w:r>
        <w:t xml:space="preserve">   ART    </w:t>
      </w:r>
      <w:r>
        <w:t xml:space="preserve">   SKETCH    </w:t>
      </w:r>
      <w:r>
        <w:t xml:space="preserve">   DESIGN    </w:t>
      </w:r>
      <w:r>
        <w:t xml:space="preserve">   CARTOON    </w:t>
      </w:r>
      <w:r>
        <w:t xml:space="preserve">   COLOR    </w:t>
      </w:r>
      <w:r>
        <w:t xml:space="preserve">   DRAW    </w:t>
      </w:r>
      <w:r>
        <w:t xml:space="preserve">   WATERCOLOR    </w:t>
      </w:r>
      <w:r>
        <w:t xml:space="preserve">   GLOSS    </w:t>
      </w:r>
      <w:r>
        <w:t xml:space="preserve">   MARKER    </w:t>
      </w:r>
      <w:r>
        <w:t xml:space="preserve">   METALLIC    </w:t>
      </w:r>
      <w:r>
        <w:t xml:space="preserve">   PAINT    </w:t>
      </w:r>
      <w:r>
        <w:t xml:space="preserve">   PAINTING    </w:t>
      </w:r>
      <w:r>
        <w:t xml:space="preserve">   PENCIL    </w:t>
      </w:r>
      <w:r>
        <w:t xml:space="preserve">   PIGMENT    </w:t>
      </w:r>
      <w:r>
        <w:t xml:space="preserve">   REALISTIC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WORDS WORKSHEET</dc:title>
  <dcterms:created xsi:type="dcterms:W3CDTF">2021-10-11T04:22:12Z</dcterms:created>
  <dcterms:modified xsi:type="dcterms:W3CDTF">2021-10-11T04:22:12Z</dcterms:modified>
</cp:coreProperties>
</file>