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wax bloom    </w:t>
      </w:r>
      <w:r>
        <w:t xml:space="preserve">   fixative    </w:t>
      </w:r>
      <w:r>
        <w:t xml:space="preserve">   burnishing    </w:t>
      </w:r>
      <w:r>
        <w:t xml:space="preserve">   drawing    </w:t>
      </w:r>
      <w:r>
        <w:t xml:space="preserve">   faber castell    </w:t>
      </w:r>
      <w:r>
        <w:t xml:space="preserve">   Luminance    </w:t>
      </w:r>
      <w:r>
        <w:t xml:space="preserve">   derwent    </w:t>
      </w:r>
      <w:r>
        <w:t xml:space="preserve">   drafting film    </w:t>
      </w:r>
      <w:r>
        <w:t xml:space="preserve">   pastelmat    </w:t>
      </w:r>
      <w:r>
        <w:t xml:space="preserve">   brush    </w:t>
      </w:r>
      <w:r>
        <w:t xml:space="preserve">   marine green    </w:t>
      </w:r>
      <w:r>
        <w:t xml:space="preserve">   composition    </w:t>
      </w:r>
      <w:r>
        <w:t xml:space="preserve">   polychromos    </w:t>
      </w:r>
      <w:r>
        <w:t xml:space="preserve">   sharpener    </w:t>
      </w:r>
      <w:r>
        <w:t xml:space="preserve">   prismacolor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COLORific</dc:title>
  <dcterms:created xsi:type="dcterms:W3CDTF">2021-10-11T04:22:33Z</dcterms:created>
  <dcterms:modified xsi:type="dcterms:W3CDTF">2021-10-11T04:22:33Z</dcterms:modified>
</cp:coreProperties>
</file>