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1 (New International Version)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did not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is the one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you were .....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qualified 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Kept hidden for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Dear Fellow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in the image of an ...God.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 and love spring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with 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rescued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Christ's body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heard of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was 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1 (New International Version)</dc:title>
  <dcterms:created xsi:type="dcterms:W3CDTF">2021-10-11T04:22:29Z</dcterms:created>
  <dcterms:modified xsi:type="dcterms:W3CDTF">2021-10-11T04:22:29Z</dcterms:modified>
</cp:coreProperties>
</file>