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2 (New International Version)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buried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worlds rules, do not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Taken captive by …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 canceled our 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with 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Christ we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be deceived through fine-sounding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to be united in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city is mentioned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 … by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worldly rules lack 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word that goes with 10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we strengthened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Treasures of wisdom and knowledge are hidden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to be encouraged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with 5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2 (New International Version)</dc:title>
  <dcterms:created xsi:type="dcterms:W3CDTF">2021-10-11T04:22:32Z</dcterms:created>
  <dcterms:modified xsi:type="dcterms:W3CDTF">2021-10-11T04:22:32Z</dcterms:modified>
</cp:coreProperties>
</file>