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3:13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SOMEONE    </w:t>
      </w:r>
      <w:r>
        <w:t xml:space="preserve">   GOD    </w:t>
      </w:r>
      <w:r>
        <w:t xml:space="preserve">   FOUND    </w:t>
      </w:r>
      <w:r>
        <w:t xml:space="preserve">   LOST    </w:t>
      </w:r>
      <w:r>
        <w:t xml:space="preserve">   SHEEP    </w:t>
      </w:r>
      <w:r>
        <w:t xml:space="preserve">   YOU    </w:t>
      </w:r>
      <w:r>
        <w:t xml:space="preserve">   FORGAVE    </w:t>
      </w:r>
      <w:r>
        <w:t xml:space="preserve">   LORD    </w:t>
      </w:r>
      <w:r>
        <w:t xml:space="preserve">   THE    </w:t>
      </w:r>
      <w:r>
        <w:t xml:space="preserve">   AS    </w:t>
      </w:r>
      <w:r>
        <w:t xml:space="preserve">   JUST    </w:t>
      </w:r>
      <w:r>
        <w:t xml:space="preserve">   ANOTHER    </w:t>
      </w:r>
      <w:r>
        <w:t xml:space="preserve">   ONE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3:13</dc:title>
  <dcterms:created xsi:type="dcterms:W3CDTF">2021-10-11T04:21:54Z</dcterms:created>
  <dcterms:modified xsi:type="dcterms:W3CDTF">2021-10-11T04:21:54Z</dcterms:modified>
</cp:coreProperties>
</file>