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COLOSSIANS 3 (New International Version)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Wives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Slaves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 all the … put on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…. As the Lord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are God’s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have taken off the …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Husbands do not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to death what belongs to earthly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now … in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Lord does not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Fathers should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will receive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Since we are … in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 … rule in your hears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now renewed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work for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 3 (New International Version)</dc:title>
  <dcterms:created xsi:type="dcterms:W3CDTF">2021-10-11T04:22:34Z</dcterms:created>
  <dcterms:modified xsi:type="dcterms:W3CDTF">2021-10-11T04:22:34Z</dcterms:modified>
</cp:coreProperties>
</file>