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4 (New International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Devote yourselves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else did Paul want the letter read in Laodicea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Masters should provide what is right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was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wise in the way you act toward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continues to wrestle in prayer for the Colossians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was mentioned with Laodicea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will tell the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also in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Paul want to complete the ministry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conversation should always be full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coming with 12 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Justus was another name used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4 (New International Version)</dc:title>
  <dcterms:created xsi:type="dcterms:W3CDTF">2021-10-11T04:22:36Z</dcterms:created>
  <dcterms:modified xsi:type="dcterms:W3CDTF">2021-10-11T04:22:36Z</dcterms:modified>
</cp:coreProperties>
</file>