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ανοιχτό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πορτοκαλί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ροζ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σκούρο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μπλέ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άσπρο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πράσινο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καφέ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μωβ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μαύρο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κίτρινο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κόκκινο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purple    </w:t>
      </w:r>
      <w:r>
        <w:t xml:space="preserve">   black    </w:t>
      </w:r>
      <w:r>
        <w:t xml:space="preserve">   white    </w:t>
      </w:r>
      <w:r>
        <w:t xml:space="preserve">   pink    </w:t>
      </w:r>
      <w:r>
        <w:t xml:space="preserve">   brown    </w:t>
      </w:r>
      <w:r>
        <w:t xml:space="preserve">   orange    </w:t>
      </w:r>
      <w:r>
        <w:t xml:space="preserve">   dark    </w:t>
      </w:r>
      <w:r>
        <w:t xml:space="preserve">   light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2021-10-11T04:23:12Z</dcterms:created>
  <dcterms:modified xsi:type="dcterms:W3CDTF">2021-10-11T04:23:12Z</dcterms:modified>
</cp:coreProperties>
</file>