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COLOURS, 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salad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healthy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Mixed fruit pudding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Asian sweet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clear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fizzy red drink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Sunday dinner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warm wInter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fruit juice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of a 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yellow piece of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Toast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 colours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 or Coffee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COLOURS, FOOD AND DRINK</dc:title>
  <dcterms:created xsi:type="dcterms:W3CDTF">2021-10-11T04:22:35Z</dcterms:created>
  <dcterms:modified xsi:type="dcterms:W3CDTF">2021-10-11T04:22:35Z</dcterms:modified>
</cp:coreProperties>
</file>