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COLREGS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vessel engaged in underwater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Displayed by a vessel constrained by her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must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sound 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aircraft that has a flashing red light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taken to avoid a collision must be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motor vessel without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Distress signal held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signalling equipment on the foc'sle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colour of a distress smoke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Maintain course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for collision avoidance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vessel under 7m can use this to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 flag signals this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Lies behind your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vessel aground signals with ...... black balls in 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Keep clear of another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Instrument for making a fog signal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blast on the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Fishing vessels may use this zone of a TSS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Enables seeing other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Vessels approaching on reciprocal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Watchkeeper's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trawler exhibits ........ over white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Engaged in catching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Distress signal using code 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signal of a vessel being towed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Watchkeeper's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the side of your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signal of a sailing vessel under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 hand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top of a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Well known distress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front of your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Passing another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Below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sailing vessel to ........... gives way to another sailing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COLREGS</dc:title>
  <dcterms:created xsi:type="dcterms:W3CDTF">2021-10-11T04:23:02Z</dcterms:created>
  <dcterms:modified xsi:type="dcterms:W3CDTF">2021-10-11T04:23:02Z</dcterms:modified>
</cp:coreProperties>
</file>