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TAILGATE    </w:t>
      </w:r>
      <w:r>
        <w:t xml:space="preserve">   LUCAS OIL STADIUM    </w:t>
      </w:r>
      <w:r>
        <w:t xml:space="preserve">   CHEERLEADER    </w:t>
      </w:r>
      <w:r>
        <w:t xml:space="preserve">   TEAM    </w:t>
      </w:r>
      <w:r>
        <w:t xml:space="preserve">   LEAGUE    </w:t>
      </w:r>
      <w:r>
        <w:t xml:space="preserve">   FOOTBALL    </w:t>
      </w:r>
      <w:r>
        <w:t xml:space="preserve">   ANDREW LUCK    </w:t>
      </w:r>
      <w:r>
        <w:t xml:space="preserve">   INDIANA    </w:t>
      </w:r>
      <w:r>
        <w:t xml:space="preserve">   BLUE    </w:t>
      </w:r>
      <w:r>
        <w:t xml:space="preserve">   COLTS    </w:t>
      </w:r>
      <w:r>
        <w:t xml:space="preserve">   INDIANAPOLIS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COLTS</dc:title>
  <dcterms:created xsi:type="dcterms:W3CDTF">2021-10-11T04:22:28Z</dcterms:created>
  <dcterms:modified xsi:type="dcterms:W3CDTF">2021-10-11T04:22:28Z</dcterms:modified>
</cp:coreProperties>
</file>