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COLUMBUS' VOYAGES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PORTUGAL    </w:t>
      </w:r>
      <w:r>
        <w:t xml:space="preserve">   SANTA MARIA    </w:t>
      </w:r>
      <w:r>
        <w:t xml:space="preserve">   PINTA    </w:t>
      </w:r>
      <w:r>
        <w:t xml:space="preserve">   THE NINA    </w:t>
      </w:r>
      <w:r>
        <w:t xml:space="preserve">   NEW WORLD    </w:t>
      </w:r>
      <w:r>
        <w:t xml:space="preserve">   ASIA    </w:t>
      </w:r>
      <w:r>
        <w:t xml:space="preserve">   SPANIARDS    </w:t>
      </w:r>
      <w:r>
        <w:t xml:space="preserve">   AMERINDIANS    </w:t>
      </w:r>
      <w:r>
        <w:t xml:space="preserve">   GENOCIDE    </w:t>
      </w:r>
      <w:r>
        <w:t xml:space="preserve">   ADMINISTRATOR    </w:t>
      </w:r>
      <w:r>
        <w:t xml:space="preserve">   COLONIZER    </w:t>
      </w:r>
      <w:r>
        <w:t xml:space="preserve">   ELIZABETH    </w:t>
      </w:r>
      <w:r>
        <w:t xml:space="preserve">   GOLD    </w:t>
      </w:r>
      <w:r>
        <w:t xml:space="preserve">   GLORY    </w:t>
      </w:r>
      <w:r>
        <w:t xml:space="preserve">   GOD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COLUMBUS' VOYAGES</dc:title>
  <dcterms:created xsi:type="dcterms:W3CDTF">2021-10-11T04:23:03Z</dcterms:created>
  <dcterms:modified xsi:type="dcterms:W3CDTF">2021-10-11T04:23:03Z</dcterms:modified>
</cp:coreProperties>
</file>