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COM-1010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general impression of a person that's positive or negative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based on the beliefs, attitudes, and values you have about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set of social, psychological, and cultural attributes that characterize a person as male or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enduring principles that. guide your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self that you present to others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overall value you assign yourself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outward presentation designed to cover private aspects of yourself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convictions that certain things are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you focus your attention on certain sights, sounds, tastes,  touches, or smells in your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theory shows your that your self-esteem is determined by how you compare to two mental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established, coherent set of beliefs, attitudes, values, and practices shared by a large group of people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positive self you want others to see and believe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evaluations?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theory shows you often choose your relational partners based on how well they support your self-concept?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standard is it when you want to be the person you think others want you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ability to view yourself as a unique person, distinct from your surrounding environment, and to reflect on your thoughts, feelings, and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combination of self-awareness, self-concept, and self-esteem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feeling of shame, humiliation, and sadness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assign meaning to others behaviors and then compare their behaviors against your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standard is it when you want to possess all the qualities you want?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COM-1010 Chapter 2</dc:title>
  <dcterms:created xsi:type="dcterms:W3CDTF">2021-10-11T04:23:32Z</dcterms:created>
  <dcterms:modified xsi:type="dcterms:W3CDTF">2021-10-11T04:23:32Z</dcterms:modified>
</cp:coreProperties>
</file>