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COM-1010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complexity is it when you acknowledge that other peoples behaviors have complex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people that have their own cultures that coextist within a dominant culture sphere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classifies people based on common ancestry or descent?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communication theory is when the people who have more power within a society determine the dominant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degree to which people in a particular culture view the unequal distribution of power as acceptable?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content model shows that prejudice centers on two judgments made about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ability to influence or control people and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culture is when people tend not to presume that others share their beliefs, attitudes, and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stereotypes reflect rigid attitudes towards groups and members?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culture is when people use relatively vague and ambiguous language and even silence to convey important meanings?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ability to communicate appropriately, effectively, and ethically with people from diverse backgrounds?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culture is when people emphasize group identity, interpersonal harmony, and the well being of ingroups?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time orientation views time as a precious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belief that ones own cultural beliefs are superior to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norms regarding how people should and shouldn't express emotion?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called that you consider as similar to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people called that aren't culturally similar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culture is when people tend to value independence and personal achievements?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time orientation people view time as flexible?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demonstrate acceptance and respect towards other cultures, beliefs, values, and customs?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COM-1010 Chapter 4</dc:title>
  <dcterms:created xsi:type="dcterms:W3CDTF">2021-10-11T04:23:44Z</dcterms:created>
  <dcterms:modified xsi:type="dcterms:W3CDTF">2021-10-11T04:23:44Z</dcterms:modified>
</cp:coreProperties>
</file>