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COM-1010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cultures prefer infrequent touching, little shared gaze, larger physical distance, and indirect body orientation?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cultures prefer frequent touching, shared gaze, close physical proximity, and direct body orientation?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control turn taking during interpersonal encounters?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messages occur when your verbal and nonverbal communications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features are impermanent and easy to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distance between others while communicating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messages occur when verbal and nonverbal behaviors contradict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communication is the transmission of meaning through an individual's non spoken physical and behavioral cues?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feeling of bonding with others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substitutes verbal statements?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communication scholars refer to touch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accents verbal messages?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appearance speaks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used to communicate nonverbal messages?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touching gestures that serve a psychological or physical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guidelines for when, where, and how to appropriately express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intentional or unintentional behaviors that depict actual or feigned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involves behaviors used to exert power and influence over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objects you possess to communicate to others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communication scholars refer to body movement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COM-1010 Chapter 6</dc:title>
  <dcterms:created xsi:type="dcterms:W3CDTF">2021-10-11T04:23:48Z</dcterms:created>
  <dcterms:modified xsi:type="dcterms:W3CDTF">2021-10-11T04:23:48Z</dcterms:modified>
</cp:coreProperties>
</file>