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PAIN    </w:t>
      </w:r>
      <w:r>
        <w:t xml:space="preserve">   STIMULATION    </w:t>
      </w:r>
      <w:r>
        <w:t xml:space="preserve">   HEAD INJURY    </w:t>
      </w:r>
      <w:r>
        <w:t xml:space="preserve">   STROKE    </w:t>
      </w:r>
      <w:r>
        <w:t xml:space="preserve">   ANOXIA    </w:t>
      </w:r>
      <w:r>
        <w:t xml:space="preserve">   HYPOXIA    </w:t>
      </w:r>
      <w:r>
        <w:t xml:space="preserve">   OXYGEN    </w:t>
      </w:r>
      <w:r>
        <w:t xml:space="preserve">   DISTRESS    </w:t>
      </w:r>
      <w:r>
        <w:t xml:space="preserve">   BLEEDING    </w:t>
      </w:r>
      <w:r>
        <w:t xml:space="preserve">   UNCONSCIOUSNESS    </w:t>
      </w:r>
      <w:r>
        <w:t xml:space="preserve">   COMA    </w:t>
      </w:r>
      <w:r>
        <w:t xml:space="preserve">   SEIZURES    </w:t>
      </w:r>
      <w:r>
        <w:t xml:space="preserve">   SWELLING    </w:t>
      </w:r>
      <w:r>
        <w:t xml:space="preserve">   TOXINS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COMA</dc:title>
  <dcterms:created xsi:type="dcterms:W3CDTF">2021-10-11T04:22:31Z</dcterms:created>
  <dcterms:modified xsi:type="dcterms:W3CDTF">2021-10-11T04:22:31Z</dcterms:modified>
</cp:coreProperties>
</file>