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COMBINED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varies jointly as b and c and inversely as the square of d, and a = 120 when b = 5, c = 2, and d = 9, find a when b = 12, c = 9 and d = 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the combined variation equation , find x when y = 2 and z =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 varies directly with x and inversely with z, and y = 25 when x = 10 and z = 2, find y when x = 18 and z = 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xx varies directly as yy and inversely as zz ,  and x=10x=10 when y=5y=5 and z=3z=3 , for what value of zz will x=3x=3 and y=4y=4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concept that is based more on the concept of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situation where a variable on two ( or more) other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number that relates two variables that are directly proportional or inversely proportional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If y varies directly with x and inversely with z, and y = 12 when x = 100 and z = 25, find y when x = 36 and z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 p varies directly as the square of q and inversely as the square root of r, and p = 60 when q = 6 and r = 81, find p when q = 8 and r = 144.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given that z varies directly with y and inversely with x. Also, when x = 24 and y = 48, z = 4. Find the value of z when x = 4 and y =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VARIATION</dc:title>
  <dcterms:created xsi:type="dcterms:W3CDTF">2021-10-11T04:22:53Z</dcterms:created>
  <dcterms:modified xsi:type="dcterms:W3CDTF">2021-10-11T04:22:53Z</dcterms:modified>
</cp:coreProperties>
</file>