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COMEDY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AS TIME GOES BY    </w:t>
      </w:r>
      <w:r>
        <w:t xml:space="preserve">   BIRDS OF A FEATHER    </w:t>
      </w:r>
      <w:r>
        <w:t xml:space="preserve">   BREAD    </w:t>
      </w:r>
      <w:r>
        <w:t xml:space="preserve">   CAR SHARE    </w:t>
      </w:r>
      <w:r>
        <w:t xml:space="preserve">   COMEDY    </w:t>
      </w:r>
      <w:r>
        <w:t xml:space="preserve">   HI-DE-HI    </w:t>
      </w:r>
      <w:r>
        <w:t xml:space="preserve">   JUST GOOD FRIENDS    </w:t>
      </w:r>
      <w:r>
        <w:t xml:space="preserve">   LAUGHTER    </w:t>
      </w:r>
      <w:r>
        <w:t xml:space="preserve">   ON THE BUSES    </w:t>
      </w:r>
      <w:r>
        <w:t xml:space="preserve">   RISING DAMP    </w:t>
      </w:r>
      <w:r>
        <w:t xml:space="preserve">   SITCOM    </w:t>
      </w:r>
      <w:r>
        <w:t xml:space="preserve">   STEPTOE AND SON    </w:t>
      </w:r>
      <w:r>
        <w:t xml:space="preserve">   THE ROYLE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COMEDY</dc:title>
  <dcterms:created xsi:type="dcterms:W3CDTF">2021-10-11T04:23:14Z</dcterms:created>
  <dcterms:modified xsi:type="dcterms:W3CDTF">2021-10-11T04:23:14Z</dcterms:modified>
</cp:coreProperties>
</file>