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COME FOLLOW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TRANSFIGURATION    </w:t>
      </w:r>
      <w:r>
        <w:t xml:space="preserve">   SADDUCEES    </w:t>
      </w:r>
      <w:r>
        <w:t xml:space="preserve">   GENTILE    </w:t>
      </w:r>
      <w:r>
        <w:t xml:space="preserve">   JEHOVAH    </w:t>
      </w:r>
      <w:r>
        <w:t xml:space="preserve">   JEWS    </w:t>
      </w:r>
      <w:r>
        <w:t xml:space="preserve">   LAZARUS    </w:t>
      </w:r>
      <w:r>
        <w:t xml:space="preserve">   SERVANT    </w:t>
      </w:r>
      <w:r>
        <w:t xml:space="preserve">   ELIZABETH    </w:t>
      </w:r>
      <w:r>
        <w:t xml:space="preserve">   MARY    </w:t>
      </w:r>
      <w:r>
        <w:t xml:space="preserve">   SAMARITANS    </w:t>
      </w:r>
      <w:r>
        <w:t xml:space="preserve">   PARABLES    </w:t>
      </w:r>
      <w:r>
        <w:t xml:space="preserve">   COMMANDMENTS    </w:t>
      </w:r>
      <w:r>
        <w:t xml:space="preserve">   LAST SUPPER    </w:t>
      </w:r>
      <w:r>
        <w:t xml:space="preserve">   HOLY GHOST    </w:t>
      </w:r>
      <w:r>
        <w:t xml:space="preserve">   SHEPHERD    </w:t>
      </w:r>
      <w:r>
        <w:t xml:space="preserve">   DISCIPLE    </w:t>
      </w:r>
      <w:r>
        <w:t xml:space="preserve">   APOSTLE    </w:t>
      </w:r>
      <w:r>
        <w:t xml:space="preserve">   JOHN THE 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FOLLOW ME</dc:title>
  <dcterms:created xsi:type="dcterms:W3CDTF">2021-10-11T04:24:07Z</dcterms:created>
  <dcterms:modified xsi:type="dcterms:W3CDTF">2021-10-11T04:24:07Z</dcterms:modified>
</cp:coreProperties>
</file>