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COME FOLLOW ME: 3 NEPHI 27 - 4 NEPHI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ATONEMENT    </w:t>
      </w:r>
      <w:r>
        <w:t xml:space="preserve">   BOOK OF MORMON    </w:t>
      </w:r>
      <w:r>
        <w:t xml:space="preserve">   JOY    </w:t>
      </w:r>
      <w:r>
        <w:t xml:space="preserve">   CHURCH    </w:t>
      </w:r>
      <w:r>
        <w:t xml:space="preserve">   CONVERTED    </w:t>
      </w:r>
      <w:r>
        <w:t xml:space="preserve">   COMMANDMENTS    </w:t>
      </w:r>
      <w:r>
        <w:t xml:space="preserve">   HAPPY    </w:t>
      </w:r>
      <w:r>
        <w:t xml:space="preserve">   GOSPEL    </w:t>
      </w:r>
      <w:r>
        <w:t xml:space="preserve">   LOVE OF GOD    </w:t>
      </w:r>
      <w:r>
        <w:t xml:space="preserve">   NAME    </w:t>
      </w:r>
      <w:r>
        <w:t xml:space="preserve">   NEPHITES    </w:t>
      </w:r>
      <w:r>
        <w:t xml:space="preserve">   LAMANITES    </w:t>
      </w:r>
      <w:r>
        <w:t xml:space="preserve">   FAITH    </w:t>
      </w:r>
      <w:r>
        <w:t xml:space="preserve">   REPENTANCE    </w:t>
      </w:r>
      <w:r>
        <w:t xml:space="preserve">   BAPTISM    </w:t>
      </w:r>
      <w:r>
        <w:t xml:space="preserve">   HOLY GHOST    </w:t>
      </w:r>
      <w:r>
        <w:t xml:space="preserve">   ENDURE TO THE 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FOLLOW ME: 3 NEPHI 27 - 4 NEPHI</dc:title>
  <dcterms:created xsi:type="dcterms:W3CDTF">2021-10-11T04:24:41Z</dcterms:created>
  <dcterms:modified xsi:type="dcterms:W3CDTF">2021-10-11T04:24:41Z</dcterms:modified>
</cp:coreProperties>
</file>