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COMFORT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CAKE    </w:t>
      </w:r>
      <w:r>
        <w:t xml:space="preserve">   CHOCOLATE    </w:t>
      </w:r>
      <w:r>
        <w:t xml:space="preserve">   COOKIES    </w:t>
      </w:r>
      <w:r>
        <w:t xml:space="preserve">   DOUGHNUTS    </w:t>
      </w:r>
      <w:r>
        <w:t xml:space="preserve">   FRENCH FRIES    </w:t>
      </w:r>
      <w:r>
        <w:t xml:space="preserve">   GRILLED CHEESE    </w:t>
      </w:r>
      <w:r>
        <w:t xml:space="preserve">   ICE CREAM    </w:t>
      </w:r>
      <w:r>
        <w:t xml:space="preserve">   JELLO    </w:t>
      </w:r>
      <w:r>
        <w:t xml:space="preserve">   MAC N CHEESE    </w:t>
      </w:r>
      <w:r>
        <w:t xml:space="preserve">   MASHED POTATOES    </w:t>
      </w:r>
      <w:r>
        <w:t xml:space="preserve">   PIZZA    </w:t>
      </w:r>
      <w:r>
        <w:t xml:space="preserve">   SOUP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COMFORT FOOD</dc:title>
  <dcterms:created xsi:type="dcterms:W3CDTF">2021-10-11T04:24:07Z</dcterms:created>
  <dcterms:modified xsi:type="dcterms:W3CDTF">2021-10-11T04:24:07Z</dcterms:modified>
</cp:coreProperties>
</file>