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COMICS!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written form of the comic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style of comic that is developed in Japan.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narration that appears inside a square in the comic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draws the comic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piece of paper that contains several pannels.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people who appear doing the action inside of a story.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human with special powers that usually fights crime.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Little globe that floats around the characters telling us what they are saying.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characters whose intentions are evil or going against the main hero.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Inside a comic, the square structure that is used to tell the story.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COMICS!</dc:title>
  <dcterms:created xsi:type="dcterms:W3CDTF">2021-10-11T04:24:50Z</dcterms:created>
  <dcterms:modified xsi:type="dcterms:W3CDTF">2021-10-11T04:24:50Z</dcterms:modified>
</cp:coreProperties>
</file>