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Pet dog Snert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Frank &amp;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 by Chic Young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Lucie, Marcie, Linus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Jon Arbuckle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They're greatly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to make a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HR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named Apple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Whatchacallit,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Teenager Jeremy Duncan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Brain's counterpart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Gold-plated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COMICS</dc:title>
  <dcterms:created xsi:type="dcterms:W3CDTF">2021-10-11T04:24:56Z</dcterms:created>
  <dcterms:modified xsi:type="dcterms:W3CDTF">2021-10-11T04:24:56Z</dcterms:modified>
</cp:coreProperties>
</file>