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COMIDA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cqueso    </w:t>
      </w:r>
      <w:r>
        <w:t xml:space="preserve">   sopa    </w:t>
      </w:r>
      <w:r>
        <w:t xml:space="preserve">   bocadillo    </w:t>
      </w:r>
      <w:r>
        <w:t xml:space="preserve">   asqueroso    </w:t>
      </w:r>
      <w:r>
        <w:t xml:space="preserve">   bueno    </w:t>
      </w:r>
      <w:r>
        <w:t xml:space="preserve">   dulce    </w:t>
      </w:r>
      <w:r>
        <w:t xml:space="preserve">   postre    </w:t>
      </w:r>
      <w:r>
        <w:t xml:space="preserve">   hambre    </w:t>
      </w:r>
      <w:r>
        <w:t xml:space="preserve">   pollo    </w:t>
      </w:r>
      <w:r>
        <w:t xml:space="preserve">   atun    </w:t>
      </w:r>
      <w:r>
        <w:t xml:space="preserve">   pescado    </w:t>
      </w:r>
      <w:r>
        <w:t xml:space="preserve">   pan    </w:t>
      </w:r>
      <w:r>
        <w:t xml:space="preserve">   tomate    </w:t>
      </w:r>
      <w:r>
        <w:t xml:space="preserve">   zanahoria    </w:t>
      </w:r>
      <w:r>
        <w:t xml:space="preserve">   fresas    </w:t>
      </w:r>
      <w:r>
        <w:t xml:space="preserve">   uva    </w:t>
      </w:r>
      <w:r>
        <w:t xml:space="preserve">   pizza    </w:t>
      </w:r>
      <w:r>
        <w:t xml:space="preserve">   arroz    </w:t>
      </w:r>
      <w:r>
        <w:t xml:space="preserve">   pasta    </w:t>
      </w:r>
      <w:r>
        <w:t xml:space="preserve">   verdura    </w:t>
      </w:r>
      <w:r>
        <w:t xml:space="preserve">   fruta    </w:t>
      </w:r>
      <w:r>
        <w:t xml:space="preserve">   desayuno    </w:t>
      </w:r>
      <w:r>
        <w:t xml:space="preserve">   cena    </w:t>
      </w:r>
      <w:r>
        <w:t xml:space="preserve">   almuerzo    </w:t>
      </w:r>
      <w:r>
        <w:t xml:space="preserve">   comida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COMIDA </dc:title>
  <dcterms:created xsi:type="dcterms:W3CDTF">2021-10-11T04:24:25Z</dcterms:created>
  <dcterms:modified xsi:type="dcterms:W3CDTF">2021-10-11T04:24:25Z</dcterms:modified>
</cp:coreProperties>
</file>