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¿Qué va con el pan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es una bebida hecha con limones y azúcar?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¿Qué es una verdura roja y puede ir en una ensalada y un sándwich?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fruta comen los monos y los humanos?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es un alimento para el desayuno que proviene de un cerdo?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es un vegetal que comen los humanos y los caballos?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¿Qué bebe la gente por la mañana para obtener energía?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¿Cuál es el tipo de carne que se incluye en una hamburguesa?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pasa por fuera de un sándwich?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tipo de fruta es roja y verde?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¿De qué está hecha una barra de hershey?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nos da un pollo?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viertes en tu cereal?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es una bebida hecha de una fruta y que puede contener pulpa?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es una verdura que se conoce como cepillo de dientes de la naturaleza?</w:t>
            </w:r>
          </w:p>
        </w:tc>
      </w:tr>
    </w:tbl>
    <w:p>
      <w:pPr>
        <w:pStyle w:val="WordBankLarge"/>
      </w:pPr>
      <w:r>
        <w:t xml:space="preserve">   leche    </w:t>
      </w:r>
      <w:r>
        <w:t xml:space="preserve">   pan     </w:t>
      </w:r>
      <w:r>
        <w:t xml:space="preserve">   huevos    </w:t>
      </w:r>
      <w:r>
        <w:t xml:space="preserve">   limonada    </w:t>
      </w:r>
      <w:r>
        <w:t xml:space="preserve">   zanahorias    </w:t>
      </w:r>
      <w:r>
        <w:t xml:space="preserve">   cafe    </w:t>
      </w:r>
      <w:r>
        <w:t xml:space="preserve">   manzana    </w:t>
      </w:r>
      <w:r>
        <w:t xml:space="preserve">   plátano    </w:t>
      </w:r>
      <w:r>
        <w:t xml:space="preserve">   naranja    </w:t>
      </w:r>
      <w:r>
        <w:t xml:space="preserve">   mantequilla    </w:t>
      </w:r>
      <w:r>
        <w:t xml:space="preserve">   Tomates    </w:t>
      </w:r>
      <w:r>
        <w:t xml:space="preserve">   apio    </w:t>
      </w:r>
      <w:r>
        <w:t xml:space="preserve">   chocolate    </w:t>
      </w:r>
      <w:r>
        <w:t xml:space="preserve">   tocino    </w:t>
      </w:r>
      <w:r>
        <w:t xml:space="preserve">   La carne de 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2021-10-11T04:25:00Z</dcterms:created>
  <dcterms:modified xsi:type="dcterms:W3CDTF">2021-10-11T04:25:00Z</dcterms:modified>
</cp:coreProperties>
</file>