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COMM390 Chapters 1-4 pt.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idea of how something should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Perceived to be in limited supply, often the motivation to "win"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Explaining the purpose behind ones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"Effective conflict managers need to be __________ and move ahead into a different and more productive path."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"Confusing a conflict _____ with it's underlying cause is easy."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first, most desired outcome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set of beliefs about how the world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event that sparks conflict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there are two choices of equally positive value, a person is faced with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Attitudes and behaviors are learned from our surroundings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Communication used to make two parties view a situation in a more similar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resource in the competitive world is scarce it is viewed as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theory that people in a interdependent and use cooperative and competitive tactics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Deeply rooted beliefs about what is right and what is wrong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COMM390 Chapters 1-4 pt. 2</dc:title>
  <dcterms:created xsi:type="dcterms:W3CDTF">2021-10-11T04:24:32Z</dcterms:created>
  <dcterms:modified xsi:type="dcterms:W3CDTF">2021-10-11T04:24:32Z</dcterms:modified>
</cp:coreProperties>
</file>