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COMMANDMENT AND HIGH SCHOOL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commit adultery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use the lord your gods name in vain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honour your mother and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have no other gods before 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bear false witness against your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not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remember the sabbath day and kepp it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not covet your neighbor’s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covet your neighbor’s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COMMANDMENT AND HIGH SCHOOL MUSICAL</dc:title>
  <dcterms:created xsi:type="dcterms:W3CDTF">2021-10-11T04:25:12Z</dcterms:created>
  <dcterms:modified xsi:type="dcterms:W3CDTF">2021-10-11T04:25:12Z</dcterms:modified>
</cp:coreProperties>
</file>