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PRICE    </w:t>
      </w:r>
      <w:r>
        <w:t xml:space="preserve">   EXCHANGE-RATES    </w:t>
      </w:r>
      <w:r>
        <w:t xml:space="preserve">   PAYEE    </w:t>
      </w:r>
      <w:r>
        <w:t xml:space="preserve">   RECEIPT    </w:t>
      </w:r>
      <w:r>
        <w:t xml:space="preserve">   LIABILITIES    </w:t>
      </w:r>
      <w:r>
        <w:t xml:space="preserve">   ASSETS    </w:t>
      </w:r>
      <w:r>
        <w:t xml:space="preserve">   TRADE    </w:t>
      </w:r>
      <w:r>
        <w:t xml:space="preserve">   CAPITAL    </w:t>
      </w:r>
      <w:r>
        <w:t xml:space="preserve">   GAAP    </w:t>
      </w:r>
      <w:r>
        <w:t xml:space="preserve">   SUPPLY    </w:t>
      </w:r>
      <w:r>
        <w:t xml:space="preserve">   DEMAND    </w:t>
      </w:r>
      <w:r>
        <w:t xml:space="preserve">   MACROECONOMICS    </w:t>
      </w:r>
      <w:r>
        <w:t xml:space="preserve">   MICROECONOMICS    </w:t>
      </w:r>
      <w:r>
        <w:t xml:space="preserve">   CREDITORS    </w:t>
      </w:r>
      <w:r>
        <w:t xml:space="preserve">   DEBTS    </w:t>
      </w:r>
      <w:r>
        <w:t xml:space="preserve">   DEBTOR    </w:t>
      </w:r>
      <w:r>
        <w:t xml:space="preserve">   ETHICS    </w:t>
      </w:r>
      <w:r>
        <w:t xml:space="preserve">   TREND    </w:t>
      </w:r>
      <w:r>
        <w:t xml:space="preserve">   PROSPERITY    </w:t>
      </w:r>
      <w:r>
        <w:t xml:space="preserve">   RECOVERY    </w:t>
      </w:r>
      <w:r>
        <w:t xml:space="preserve">   VAT    </w:t>
      </w:r>
      <w:r>
        <w:t xml:space="preserve">   SUBSIDIES    </w:t>
      </w:r>
      <w:r>
        <w:t xml:space="preserve">   INVESTMENT    </w:t>
      </w:r>
      <w:r>
        <w:t xml:space="preserve">   INJECTIONS    </w:t>
      </w:r>
      <w:r>
        <w:t xml:space="preserve">   LEAKAGES    </w:t>
      </w:r>
      <w:r>
        <w:t xml:space="preserve">   MARKET    </w:t>
      </w:r>
      <w:r>
        <w:t xml:space="preserve">   IMPORT    </w:t>
      </w:r>
      <w:r>
        <w:t xml:space="preserve">   EXPORT    </w:t>
      </w:r>
      <w:r>
        <w:t xml:space="preserve">   ACCOUNTABILITY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</dc:title>
  <dcterms:created xsi:type="dcterms:W3CDTF">2021-10-11T04:24:34Z</dcterms:created>
  <dcterms:modified xsi:type="dcterms:W3CDTF">2021-10-11T04:24:34Z</dcterms:modified>
</cp:coreProperties>
</file>