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accrual    </w:t>
      </w:r>
      <w:r>
        <w:t xml:space="preserve">   COMPANY    </w:t>
      </w:r>
      <w:r>
        <w:t xml:space="preserve">   concept    </w:t>
      </w:r>
      <w:r>
        <w:t xml:space="preserve">   consistency    </w:t>
      </w:r>
      <w:r>
        <w:t xml:space="preserve">   convention    </w:t>
      </w:r>
      <w:r>
        <w:t xml:space="preserve">   credit    </w:t>
      </w:r>
      <w:r>
        <w:t xml:space="preserve">   cycle    </w:t>
      </w:r>
      <w:r>
        <w:t xml:space="preserve">   ENTERPRUNER    </w:t>
      </w:r>
      <w:r>
        <w:t xml:space="preserve">   INDUSTRY    </w:t>
      </w:r>
      <w:r>
        <w:t xml:space="preserve">   monetary    </w:t>
      </w:r>
      <w:r>
        <w:t xml:space="preserve">   process    </w:t>
      </w:r>
      <w:r>
        <w:t xml:space="preserve">   receivable    </w:t>
      </w:r>
      <w:r>
        <w:t xml:space="preserve">   reliable    </w:t>
      </w:r>
      <w:r>
        <w:t xml:space="preserve">   TRADE    </w:t>
      </w:r>
      <w:r>
        <w:t xml:space="preserve">   voucher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</dc:title>
  <dcterms:created xsi:type="dcterms:W3CDTF">2021-10-11T04:24:11Z</dcterms:created>
  <dcterms:modified xsi:type="dcterms:W3CDTF">2021-10-11T04:24:11Z</dcterms:modified>
</cp:coreProperties>
</file>