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COMMITMENT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PLEDGE    </w:t>
      </w:r>
      <w:r>
        <w:t xml:space="preserve">   PROMISE    </w:t>
      </w:r>
      <w:r>
        <w:t xml:space="preserve">   PARTICIPATION    </w:t>
      </w:r>
      <w:r>
        <w:t xml:space="preserve">   INVOLVEMENT    </w:t>
      </w:r>
      <w:r>
        <w:t xml:space="preserve">   INVESTMENT    </w:t>
      </w:r>
      <w:r>
        <w:t xml:space="preserve">   ENLISTMENT    </w:t>
      </w:r>
      <w:r>
        <w:t xml:space="preserve">   COOPERATION    </w:t>
      </w:r>
      <w:r>
        <w:t xml:space="preserve">   LIABILITY    </w:t>
      </w:r>
      <w:r>
        <w:t xml:space="preserve">   TASK    </w:t>
      </w:r>
      <w:r>
        <w:t xml:space="preserve">   DUTY    </w:t>
      </w:r>
      <w:r>
        <w:t xml:space="preserve">   FAITHFULNESS    </w:t>
      </w:r>
      <w:r>
        <w:t xml:space="preserve">   LOYALTY    </w:t>
      </w:r>
      <w:r>
        <w:t xml:space="preserve">   ALLEGIANCE    </w:t>
      </w:r>
      <w:r>
        <w:t xml:space="preserve">   DEVOTION    </w:t>
      </w:r>
      <w:r>
        <w:t xml:space="preserve">   DEDICATION    </w:t>
      </w:r>
      <w:r>
        <w:t xml:space="preserve">   RESPONSIBLE    </w:t>
      </w:r>
      <w:r>
        <w:t xml:space="preserve">   VOW    </w:t>
      </w:r>
      <w:r>
        <w:t xml:space="preserve">   OBLIGATION    </w:t>
      </w:r>
      <w:r>
        <w:t xml:space="preserve">   COMMITMENT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COMMITMENT</dc:title>
  <dcterms:created xsi:type="dcterms:W3CDTF">2021-10-11T04:23:36Z</dcterms:created>
  <dcterms:modified xsi:type="dcterms:W3CDTF">2021-10-11T04:23:36Z</dcterms:modified>
</cp:coreProperties>
</file>