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COMMITMENT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one to finish strong needs to stay in the boat by staying  C________.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you _________ has nothing to do with whether or not you keep a commitment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daniel showed C_______________________to God over a life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 because your c--------------------- change does not mean your commitment should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us to stand out and ___________others we need to be commited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should not give up on our commitment despite the C_______________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P_________________from friends should not affect our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Commitment does not depend on H---------------others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I____________from our friend affect our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Commitment helps us to live according to ________ will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COMMITMENT</dc:title>
  <dcterms:created xsi:type="dcterms:W3CDTF">2021-10-11T04:24:04Z</dcterms:created>
  <dcterms:modified xsi:type="dcterms:W3CDTF">2021-10-11T04:24:04Z</dcterms:modified>
</cp:coreProperties>
</file>