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COMMONLY CONFUSED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means excluding or with the exception of.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phrase meaning “completely prepared,” as in “As soon as I put my coat on, I'll be all ready.”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preposition with several meanings, including “toward” and “until.”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two is pronounced the same as to and too, but it can't be used instead of either of them because it's a number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refers to a real thing (plain with an i: I see a plain),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preposition meaning "because of," "directed to," or "in favor of." As an adjective,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contraction of “they are” or “they were.”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building in which the legislative body of government meets.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in or to what place or position.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 adverb used to describe something that has happened before a certain time, as in “What do you mean you'd rather stay home? I've already got my coat 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 is a contraction of "we are.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means to agree or to receive something offered.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can refer to uppercase letters,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can be used to discuss an abstract flat and level surface, usually in geometric mathematics.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opposite of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number 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adverb that can mean “excessively” or “also.” Just to be clear: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simply a plural past-tense form of the verb “are.” To talk about something happening now or in the future, use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means "earlier" or "forward"; as a noun, it means "the front."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means “belongs to them.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COMMONLY CONFUSED WORDS</dc:title>
  <dcterms:created xsi:type="dcterms:W3CDTF">2021-10-11T04:26:03Z</dcterms:created>
  <dcterms:modified xsi:type="dcterms:W3CDTF">2021-10-11T04:26:03Z</dcterms:modified>
</cp:coreProperties>
</file>