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MISPELT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FOREIGN    </w:t>
      </w:r>
      <w:r>
        <w:t xml:space="preserve">   AERIAL    </w:t>
      </w:r>
      <w:r>
        <w:t xml:space="preserve">   FORTY    </w:t>
      </w:r>
      <w:r>
        <w:t xml:space="preserve">   SCISSORS    </w:t>
      </w:r>
      <w:r>
        <w:t xml:space="preserve">   TONGUE    </w:t>
      </w:r>
      <w:r>
        <w:t xml:space="preserve">   GENIUS    </w:t>
      </w:r>
      <w:r>
        <w:t xml:space="preserve">   TRULY    </w:t>
      </w:r>
      <w:r>
        <w:t xml:space="preserve">   GUARDIAN    </w:t>
      </w:r>
      <w:r>
        <w:t xml:space="preserve">   HEIGHT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MISPELT WORDS</dc:title>
  <dcterms:created xsi:type="dcterms:W3CDTF">2021-10-11T04:24:55Z</dcterms:created>
  <dcterms:modified xsi:type="dcterms:W3CDTF">2021-10-11T04:24:55Z</dcterms:modified>
</cp:coreProperties>
</file>