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COMMONWEALTH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SINGAPORE    </w:t>
      </w:r>
      <w:r>
        <w:t xml:space="preserve">   SWAZILAND    </w:t>
      </w:r>
      <w:r>
        <w:t xml:space="preserve">   AUSTRALIA    </w:t>
      </w:r>
      <w:r>
        <w:t xml:space="preserve">   MAURITIUS    </w:t>
      </w:r>
      <w:r>
        <w:t xml:space="preserve">   PAKISTAN    </w:t>
      </w:r>
      <w:r>
        <w:t xml:space="preserve">   CAMEROON    </w:t>
      </w:r>
      <w:r>
        <w:t xml:space="preserve">   NAURU    </w:t>
      </w:r>
      <w:r>
        <w:t xml:space="preserve">   KIRIBATI    </w:t>
      </w:r>
      <w:r>
        <w:t xml:space="preserve">   KENYA    </w:t>
      </w:r>
      <w:r>
        <w:t xml:space="preserve">   ZAMBIA    </w:t>
      </w:r>
      <w:r>
        <w:t xml:space="preserve">   MALAYSIA    </w:t>
      </w:r>
      <w:r>
        <w:t xml:space="preserve">   UGANDA    </w:t>
      </w:r>
      <w:r>
        <w:t xml:space="preserve">   RWANDA    </w:t>
      </w:r>
      <w:r>
        <w:t xml:space="preserve">   MOZAMBIQUE    </w:t>
      </w:r>
      <w:r>
        <w:t xml:space="preserve">   GHANA    </w:t>
      </w:r>
      <w:r>
        <w:t xml:space="preserve">   BOTSWANA    </w:t>
      </w:r>
      <w:r>
        <w:t xml:space="preserve">   FIJI    </w:t>
      </w:r>
      <w:r>
        <w:t xml:space="preserve">   INDIA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COUNTRIES</dc:title>
  <dcterms:created xsi:type="dcterms:W3CDTF">2021-10-11T04:25:40Z</dcterms:created>
  <dcterms:modified xsi:type="dcterms:W3CDTF">2021-10-11T04:25:40Z</dcterms:modified>
</cp:coreProperties>
</file>